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1157A" w14:textId="77777777" w:rsidR="00A66C42" w:rsidRDefault="00000000">
      <w:pPr>
        <w:pStyle w:val="Heading1"/>
      </w:pPr>
      <w:r>
        <w:t>Pet Animal Application Form</w:t>
      </w:r>
    </w:p>
    <w:p w14:paraId="1321A4D1" w14:textId="77777777" w:rsidR="00A66C42" w:rsidRDefault="00000000">
      <w:pPr>
        <w:pStyle w:val="Heading2"/>
      </w:pPr>
      <w:r>
        <w:t>Property and Applicant Information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20"/>
        <w:gridCol w:w="4320"/>
      </w:tblGrid>
      <w:tr w:rsidR="00A66C42" w14:paraId="255E3148" w14:textId="77777777">
        <w:trPr>
          <w:jc w:val="center"/>
        </w:trPr>
        <w:tc>
          <w:tcPr>
            <w:tcW w:w="4320" w:type="dxa"/>
          </w:tcPr>
          <w:p w14:paraId="0CBCA1F2" w14:textId="77777777" w:rsidR="00A66C42" w:rsidRDefault="00000000">
            <w:r>
              <w:t>Address where animal will be kept:</w:t>
            </w:r>
          </w:p>
        </w:tc>
        <w:tc>
          <w:tcPr>
            <w:tcW w:w="4320" w:type="dxa"/>
          </w:tcPr>
          <w:p w14:paraId="3B9D8759" w14:textId="77777777" w:rsidR="00A66C42" w:rsidRDefault="00A66C42"/>
        </w:tc>
      </w:tr>
      <w:tr w:rsidR="00A66C42" w14:paraId="512968B2" w14:textId="77777777">
        <w:trPr>
          <w:jc w:val="center"/>
        </w:trPr>
        <w:tc>
          <w:tcPr>
            <w:tcW w:w="4320" w:type="dxa"/>
          </w:tcPr>
          <w:p w14:paraId="299569BB" w14:textId="77777777" w:rsidR="00A66C42" w:rsidRDefault="00000000">
            <w:r>
              <w:t>Applicant – Name:</w:t>
            </w:r>
          </w:p>
        </w:tc>
        <w:tc>
          <w:tcPr>
            <w:tcW w:w="4320" w:type="dxa"/>
          </w:tcPr>
          <w:p w14:paraId="6405E4DA" w14:textId="77777777" w:rsidR="00A66C42" w:rsidRDefault="00A66C42"/>
        </w:tc>
      </w:tr>
      <w:tr w:rsidR="00A66C42" w14:paraId="39437B28" w14:textId="77777777">
        <w:trPr>
          <w:jc w:val="center"/>
        </w:trPr>
        <w:tc>
          <w:tcPr>
            <w:tcW w:w="4320" w:type="dxa"/>
          </w:tcPr>
          <w:p w14:paraId="3CA244EA" w14:textId="77777777" w:rsidR="00A66C42" w:rsidRDefault="00000000">
            <w:r>
              <w:t>Applicant – Unit Number:</w:t>
            </w:r>
          </w:p>
        </w:tc>
        <w:tc>
          <w:tcPr>
            <w:tcW w:w="4320" w:type="dxa"/>
          </w:tcPr>
          <w:p w14:paraId="383A8D17" w14:textId="77777777" w:rsidR="00A66C42" w:rsidRDefault="00A66C42"/>
        </w:tc>
      </w:tr>
      <w:tr w:rsidR="00A66C42" w14:paraId="1AD1EA7C" w14:textId="77777777">
        <w:trPr>
          <w:jc w:val="center"/>
        </w:trPr>
        <w:tc>
          <w:tcPr>
            <w:tcW w:w="4320" w:type="dxa"/>
          </w:tcPr>
          <w:p w14:paraId="6CD8722A" w14:textId="77777777" w:rsidR="00A66C42" w:rsidRDefault="00000000">
            <w:r>
              <w:t>Phone:</w:t>
            </w:r>
          </w:p>
        </w:tc>
        <w:tc>
          <w:tcPr>
            <w:tcW w:w="4320" w:type="dxa"/>
          </w:tcPr>
          <w:p w14:paraId="46A09DC8" w14:textId="77777777" w:rsidR="00A66C42" w:rsidRDefault="00A66C42"/>
        </w:tc>
      </w:tr>
      <w:tr w:rsidR="00A66C42" w14:paraId="410D65A3" w14:textId="77777777">
        <w:trPr>
          <w:jc w:val="center"/>
        </w:trPr>
        <w:tc>
          <w:tcPr>
            <w:tcW w:w="4320" w:type="dxa"/>
          </w:tcPr>
          <w:p w14:paraId="021D4EF3" w14:textId="77777777" w:rsidR="00A66C42" w:rsidRDefault="00000000">
            <w:r>
              <w:t>Email:</w:t>
            </w:r>
          </w:p>
        </w:tc>
        <w:tc>
          <w:tcPr>
            <w:tcW w:w="4320" w:type="dxa"/>
          </w:tcPr>
          <w:p w14:paraId="396A60B9" w14:textId="77777777" w:rsidR="00A66C42" w:rsidRDefault="00A66C42"/>
        </w:tc>
      </w:tr>
      <w:tr w:rsidR="00A66C42" w14:paraId="704AC2F8" w14:textId="77777777">
        <w:trPr>
          <w:jc w:val="center"/>
        </w:trPr>
        <w:tc>
          <w:tcPr>
            <w:tcW w:w="4320" w:type="dxa"/>
          </w:tcPr>
          <w:p w14:paraId="3A00F32F" w14:textId="77777777" w:rsidR="00A66C42" w:rsidRDefault="00000000">
            <w:r>
              <w:t>If Tenant, have you obtained landlord consent?</w:t>
            </w:r>
          </w:p>
        </w:tc>
        <w:tc>
          <w:tcPr>
            <w:tcW w:w="4320" w:type="dxa"/>
          </w:tcPr>
          <w:p w14:paraId="78A33411" w14:textId="77777777" w:rsidR="00BB2A7C" w:rsidRDefault="00000000">
            <w:r>
              <w:t xml:space="preserve">Yes </w:t>
            </w:r>
            <w:r w:rsidR="00BB2A7C">
              <w:t>– see attached</w:t>
            </w:r>
          </w:p>
          <w:p w14:paraId="517E2B2A" w14:textId="743FB31E" w:rsidR="00A66C42" w:rsidRDefault="00000000">
            <w:r>
              <w:t xml:space="preserve">No </w:t>
            </w:r>
            <w:r w:rsidR="00BB2A7C">
              <w:t>– I acknowledge that the application won’t proceed without landlord consent</w:t>
            </w:r>
          </w:p>
        </w:tc>
      </w:tr>
    </w:tbl>
    <w:p w14:paraId="7F26A6B1" w14:textId="77777777" w:rsidR="00A66C42" w:rsidRDefault="00000000">
      <w:pPr>
        <w:pStyle w:val="Heading2"/>
      </w:pPr>
      <w:r>
        <w:t>Pet Details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20"/>
        <w:gridCol w:w="4320"/>
      </w:tblGrid>
      <w:tr w:rsidR="00A66C42" w14:paraId="54C12155" w14:textId="77777777">
        <w:trPr>
          <w:jc w:val="center"/>
        </w:trPr>
        <w:tc>
          <w:tcPr>
            <w:tcW w:w="4320" w:type="dxa"/>
          </w:tcPr>
          <w:p w14:paraId="08D5C539" w14:textId="77777777" w:rsidR="00A66C42" w:rsidRDefault="00000000">
            <w:r>
              <w:t>Type of Pet (circle):</w:t>
            </w:r>
          </w:p>
        </w:tc>
        <w:tc>
          <w:tcPr>
            <w:tcW w:w="4320" w:type="dxa"/>
          </w:tcPr>
          <w:p w14:paraId="0BFBC4FF" w14:textId="77777777" w:rsidR="00A66C42" w:rsidRDefault="00000000">
            <w:r>
              <w:t>Cat / Dog / Other</w:t>
            </w:r>
          </w:p>
        </w:tc>
      </w:tr>
      <w:tr w:rsidR="00A66C42" w14:paraId="1931F2E3" w14:textId="77777777">
        <w:trPr>
          <w:jc w:val="center"/>
        </w:trPr>
        <w:tc>
          <w:tcPr>
            <w:tcW w:w="4320" w:type="dxa"/>
          </w:tcPr>
          <w:p w14:paraId="1028AAA6" w14:textId="77777777" w:rsidR="00A66C42" w:rsidRDefault="00000000">
            <w:r>
              <w:t>Breed:</w:t>
            </w:r>
          </w:p>
        </w:tc>
        <w:tc>
          <w:tcPr>
            <w:tcW w:w="4320" w:type="dxa"/>
          </w:tcPr>
          <w:p w14:paraId="032763F2" w14:textId="77777777" w:rsidR="00A66C42" w:rsidRDefault="00A66C42"/>
        </w:tc>
      </w:tr>
      <w:tr w:rsidR="00A66C42" w14:paraId="4C264804" w14:textId="77777777">
        <w:trPr>
          <w:jc w:val="center"/>
        </w:trPr>
        <w:tc>
          <w:tcPr>
            <w:tcW w:w="4320" w:type="dxa"/>
          </w:tcPr>
          <w:p w14:paraId="2C3FBC3F" w14:textId="77777777" w:rsidR="00A66C42" w:rsidRDefault="00000000">
            <w:r>
              <w:t>Age:</w:t>
            </w:r>
          </w:p>
        </w:tc>
        <w:tc>
          <w:tcPr>
            <w:tcW w:w="4320" w:type="dxa"/>
          </w:tcPr>
          <w:p w14:paraId="242575D6" w14:textId="77777777" w:rsidR="00A66C42" w:rsidRDefault="00A66C42"/>
        </w:tc>
      </w:tr>
      <w:tr w:rsidR="00A66C42" w14:paraId="0917DFA4" w14:textId="77777777">
        <w:trPr>
          <w:jc w:val="center"/>
        </w:trPr>
        <w:tc>
          <w:tcPr>
            <w:tcW w:w="4320" w:type="dxa"/>
          </w:tcPr>
          <w:p w14:paraId="73A5A0E9" w14:textId="77777777" w:rsidR="00A66C42" w:rsidRDefault="00000000">
            <w:r>
              <w:t>M/F:</w:t>
            </w:r>
          </w:p>
        </w:tc>
        <w:tc>
          <w:tcPr>
            <w:tcW w:w="4320" w:type="dxa"/>
          </w:tcPr>
          <w:p w14:paraId="341AF438" w14:textId="77777777" w:rsidR="00A66C42" w:rsidRDefault="00A66C42"/>
        </w:tc>
      </w:tr>
      <w:tr w:rsidR="00A66C42" w14:paraId="5CF3B7B3" w14:textId="77777777">
        <w:trPr>
          <w:jc w:val="center"/>
        </w:trPr>
        <w:tc>
          <w:tcPr>
            <w:tcW w:w="4320" w:type="dxa"/>
          </w:tcPr>
          <w:p w14:paraId="73EB3B24" w14:textId="77777777" w:rsidR="00A66C42" w:rsidRDefault="00000000">
            <w:r>
              <w:t>Desexed:</w:t>
            </w:r>
          </w:p>
        </w:tc>
        <w:tc>
          <w:tcPr>
            <w:tcW w:w="4320" w:type="dxa"/>
          </w:tcPr>
          <w:p w14:paraId="2248C67F" w14:textId="77777777" w:rsidR="00A66C42" w:rsidRDefault="00000000">
            <w:r>
              <w:t>Yes / No</w:t>
            </w:r>
          </w:p>
        </w:tc>
      </w:tr>
      <w:tr w:rsidR="00A66C42" w14:paraId="17E419CA" w14:textId="77777777">
        <w:trPr>
          <w:jc w:val="center"/>
        </w:trPr>
        <w:tc>
          <w:tcPr>
            <w:tcW w:w="4320" w:type="dxa"/>
          </w:tcPr>
          <w:p w14:paraId="0CDB2566" w14:textId="77777777" w:rsidR="00A66C42" w:rsidRDefault="00000000">
            <w:r>
              <w:t>Estimated Weight as Adult:</w:t>
            </w:r>
          </w:p>
        </w:tc>
        <w:tc>
          <w:tcPr>
            <w:tcW w:w="4320" w:type="dxa"/>
          </w:tcPr>
          <w:p w14:paraId="4E366596" w14:textId="77777777" w:rsidR="00A66C42" w:rsidRDefault="00A66C42"/>
        </w:tc>
      </w:tr>
      <w:tr w:rsidR="00A66C42" w14:paraId="573C459D" w14:textId="77777777">
        <w:trPr>
          <w:jc w:val="center"/>
        </w:trPr>
        <w:tc>
          <w:tcPr>
            <w:tcW w:w="4320" w:type="dxa"/>
          </w:tcPr>
          <w:p w14:paraId="24BE1C3F" w14:textId="77777777" w:rsidR="00A66C42" w:rsidRDefault="00000000">
            <w:r>
              <w:t>Estimated Height as Adult:</w:t>
            </w:r>
          </w:p>
        </w:tc>
        <w:tc>
          <w:tcPr>
            <w:tcW w:w="4320" w:type="dxa"/>
          </w:tcPr>
          <w:p w14:paraId="2C4E69C4" w14:textId="77777777" w:rsidR="00A66C42" w:rsidRDefault="00A66C42"/>
        </w:tc>
      </w:tr>
      <w:tr w:rsidR="00A66C42" w14:paraId="07B687B8" w14:textId="77777777">
        <w:trPr>
          <w:jc w:val="center"/>
        </w:trPr>
        <w:tc>
          <w:tcPr>
            <w:tcW w:w="4320" w:type="dxa"/>
          </w:tcPr>
          <w:p w14:paraId="3E4787D4" w14:textId="77777777" w:rsidR="00A66C42" w:rsidRDefault="00000000">
            <w:r>
              <w:t>Description of Animal:</w:t>
            </w:r>
          </w:p>
        </w:tc>
        <w:tc>
          <w:tcPr>
            <w:tcW w:w="4320" w:type="dxa"/>
          </w:tcPr>
          <w:p w14:paraId="5932AA27" w14:textId="77777777" w:rsidR="00A66C42" w:rsidRDefault="00A66C42"/>
        </w:tc>
      </w:tr>
      <w:tr w:rsidR="00A66C42" w14:paraId="206B74F8" w14:textId="77777777">
        <w:trPr>
          <w:jc w:val="center"/>
        </w:trPr>
        <w:tc>
          <w:tcPr>
            <w:tcW w:w="4320" w:type="dxa"/>
          </w:tcPr>
          <w:p w14:paraId="00814064" w14:textId="77777777" w:rsidR="00A66C42" w:rsidRDefault="00000000">
            <w:r>
              <w:t>Attach a recent photo of the pet</w:t>
            </w:r>
          </w:p>
        </w:tc>
        <w:tc>
          <w:tcPr>
            <w:tcW w:w="4320" w:type="dxa"/>
          </w:tcPr>
          <w:p w14:paraId="798FE5AF" w14:textId="77777777" w:rsidR="00A66C42" w:rsidRDefault="00A66C42"/>
        </w:tc>
      </w:tr>
    </w:tbl>
    <w:p w14:paraId="55731FFD" w14:textId="77777777" w:rsidR="00A66C42" w:rsidRDefault="00000000">
      <w:pPr>
        <w:pStyle w:val="Heading2"/>
      </w:pPr>
      <w:r>
        <w:t>Health and Registration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20"/>
        <w:gridCol w:w="4320"/>
      </w:tblGrid>
      <w:tr w:rsidR="00A66C42" w14:paraId="390385C7" w14:textId="77777777">
        <w:trPr>
          <w:jc w:val="center"/>
        </w:trPr>
        <w:tc>
          <w:tcPr>
            <w:tcW w:w="4320" w:type="dxa"/>
          </w:tcPr>
          <w:p w14:paraId="3C9F1B35" w14:textId="77777777" w:rsidR="00A66C42" w:rsidRDefault="00000000">
            <w:r>
              <w:t>Has the animal undergone obedience or behavioural training?</w:t>
            </w:r>
          </w:p>
        </w:tc>
        <w:tc>
          <w:tcPr>
            <w:tcW w:w="4320" w:type="dxa"/>
          </w:tcPr>
          <w:p w14:paraId="3EE3821E" w14:textId="77777777" w:rsidR="00A66C42" w:rsidRDefault="00000000">
            <w:r>
              <w:t>Yes / No (attach certificate if available)</w:t>
            </w:r>
          </w:p>
        </w:tc>
      </w:tr>
      <w:tr w:rsidR="00A66C42" w14:paraId="51178E36" w14:textId="77777777">
        <w:trPr>
          <w:jc w:val="center"/>
        </w:trPr>
        <w:tc>
          <w:tcPr>
            <w:tcW w:w="4320" w:type="dxa"/>
          </w:tcPr>
          <w:p w14:paraId="572FE4B4" w14:textId="77777777" w:rsidR="00A66C42" w:rsidRDefault="00000000">
            <w:r>
              <w:t>Vaccination:</w:t>
            </w:r>
          </w:p>
        </w:tc>
        <w:tc>
          <w:tcPr>
            <w:tcW w:w="4320" w:type="dxa"/>
          </w:tcPr>
          <w:p w14:paraId="6365BD2F" w14:textId="77777777" w:rsidR="00A66C42" w:rsidRDefault="00000000">
            <w:r>
              <w:t>Yes / No (attach vaccination certificate)</w:t>
            </w:r>
          </w:p>
        </w:tc>
      </w:tr>
      <w:tr w:rsidR="00A66C42" w14:paraId="4F9111FB" w14:textId="77777777">
        <w:trPr>
          <w:jc w:val="center"/>
        </w:trPr>
        <w:tc>
          <w:tcPr>
            <w:tcW w:w="4320" w:type="dxa"/>
          </w:tcPr>
          <w:p w14:paraId="0FB79B2A" w14:textId="77777777" w:rsidR="00A66C42" w:rsidRDefault="00000000">
            <w:r>
              <w:t>Micro-chipped:</w:t>
            </w:r>
          </w:p>
        </w:tc>
        <w:tc>
          <w:tcPr>
            <w:tcW w:w="4320" w:type="dxa"/>
          </w:tcPr>
          <w:p w14:paraId="11C8632B" w14:textId="77777777" w:rsidR="00A66C42" w:rsidRDefault="00000000">
            <w:r>
              <w:t>Yes / No (attach microchip certificate)</w:t>
            </w:r>
          </w:p>
        </w:tc>
      </w:tr>
      <w:tr w:rsidR="00A66C42" w14:paraId="595304B7" w14:textId="77777777">
        <w:trPr>
          <w:jc w:val="center"/>
        </w:trPr>
        <w:tc>
          <w:tcPr>
            <w:tcW w:w="4320" w:type="dxa"/>
          </w:tcPr>
          <w:p w14:paraId="0B6BAE37" w14:textId="77777777" w:rsidR="00A66C42" w:rsidRDefault="00000000">
            <w:r>
              <w:t>Council Registration:</w:t>
            </w:r>
          </w:p>
        </w:tc>
        <w:tc>
          <w:tcPr>
            <w:tcW w:w="4320" w:type="dxa"/>
          </w:tcPr>
          <w:p w14:paraId="3D073A44" w14:textId="77777777" w:rsidR="00A66C42" w:rsidRDefault="00000000">
            <w:r>
              <w:t>Yes / No (attach registration certificate)</w:t>
            </w:r>
          </w:p>
        </w:tc>
      </w:tr>
    </w:tbl>
    <w:p w14:paraId="60E8BB4B" w14:textId="77777777" w:rsidR="00A66C42" w:rsidRDefault="00000000">
      <w:pPr>
        <w:pStyle w:val="Heading2"/>
      </w:pPr>
      <w:r>
        <w:t>Emergency Pet Carer or Veterinarian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20"/>
        <w:gridCol w:w="4320"/>
      </w:tblGrid>
      <w:tr w:rsidR="00A66C42" w14:paraId="20BF01D7" w14:textId="77777777">
        <w:trPr>
          <w:jc w:val="center"/>
        </w:trPr>
        <w:tc>
          <w:tcPr>
            <w:tcW w:w="4320" w:type="dxa"/>
          </w:tcPr>
          <w:p w14:paraId="5B660BC7" w14:textId="77777777" w:rsidR="00A66C42" w:rsidRDefault="00000000">
            <w:r>
              <w:t>Name:</w:t>
            </w:r>
          </w:p>
        </w:tc>
        <w:tc>
          <w:tcPr>
            <w:tcW w:w="4320" w:type="dxa"/>
          </w:tcPr>
          <w:p w14:paraId="74DEC1D5" w14:textId="77777777" w:rsidR="00A66C42" w:rsidRDefault="00A66C42"/>
        </w:tc>
      </w:tr>
      <w:tr w:rsidR="00A66C42" w14:paraId="0CDE0628" w14:textId="77777777">
        <w:trPr>
          <w:jc w:val="center"/>
        </w:trPr>
        <w:tc>
          <w:tcPr>
            <w:tcW w:w="4320" w:type="dxa"/>
          </w:tcPr>
          <w:p w14:paraId="5AB65984" w14:textId="77777777" w:rsidR="00A66C42" w:rsidRDefault="00000000">
            <w:r>
              <w:t>Phone / Mobile:</w:t>
            </w:r>
          </w:p>
        </w:tc>
        <w:tc>
          <w:tcPr>
            <w:tcW w:w="4320" w:type="dxa"/>
          </w:tcPr>
          <w:p w14:paraId="2094F093" w14:textId="77777777" w:rsidR="00A66C42" w:rsidRDefault="00A66C42"/>
        </w:tc>
      </w:tr>
      <w:tr w:rsidR="00A66C42" w14:paraId="49F7A3CD" w14:textId="77777777">
        <w:trPr>
          <w:jc w:val="center"/>
        </w:trPr>
        <w:tc>
          <w:tcPr>
            <w:tcW w:w="4320" w:type="dxa"/>
          </w:tcPr>
          <w:p w14:paraId="3C9EDC56" w14:textId="77777777" w:rsidR="00A66C42" w:rsidRDefault="00000000">
            <w:r>
              <w:t>Address:</w:t>
            </w:r>
          </w:p>
        </w:tc>
        <w:tc>
          <w:tcPr>
            <w:tcW w:w="4320" w:type="dxa"/>
          </w:tcPr>
          <w:p w14:paraId="3577A4BD" w14:textId="77777777" w:rsidR="00A66C42" w:rsidRDefault="00A66C42"/>
        </w:tc>
      </w:tr>
    </w:tbl>
    <w:p w14:paraId="3C53D1B4" w14:textId="77777777" w:rsidR="00A66C42" w:rsidRDefault="00000000">
      <w:pPr>
        <w:pStyle w:val="Heading2"/>
      </w:pPr>
      <w:r>
        <w:t>Owner’s Agreement</w:t>
      </w:r>
    </w:p>
    <w:p w14:paraId="76A0C53F" w14:textId="738C6558" w:rsidR="00A66C42" w:rsidRDefault="00000000">
      <w:r>
        <w:br/>
        <w:t>I/we request the approval of the Owners Corporation to keep the above-described pet, subject to the following agreed conditions:</w:t>
      </w:r>
      <w:r>
        <w:br/>
      </w:r>
      <w:r>
        <w:br/>
        <w:t>- The approval is for the specific pet named above and is non-transferable.</w:t>
      </w:r>
      <w:r>
        <w:br/>
        <w:t>- The pet will remain within the confines of my/our lot, except when entering or leaving the strata scheme, during which time the pet will be secured (on a lead or in a carrier).</w:t>
      </w:r>
      <w:r>
        <w:br/>
        <w:t xml:space="preserve">- The pet will not cause a nuisance or hazard to other residents, including noise </w:t>
      </w:r>
      <w:r>
        <w:lastRenderedPageBreak/>
        <w:t>disturbances or aggressive behavior.</w:t>
      </w:r>
      <w:r>
        <w:br/>
        <w:t>- I/we will maintain the pet’s health and hygiene, including regular vaccinations, parasite control, and prompt waste disposal.</w:t>
      </w:r>
      <w:r>
        <w:br/>
        <w:t xml:space="preserve">- Any damage caused by the pet to common property or other lots will be repaired </w:t>
      </w:r>
      <w:r w:rsidR="00BB2A7C">
        <w:t xml:space="preserve">immediately and at </w:t>
      </w:r>
      <w:r>
        <w:t>my/our expense</w:t>
      </w:r>
      <w:r w:rsidR="00BB2A7C">
        <w:t xml:space="preserve"> (this includes removal of pet waste)</w:t>
      </w:r>
      <w:r>
        <w:br/>
        <w:t>- Assistance animals, as defined under Section 9 of the Disability Discrimination Act 1992, are not subject to pet by-laws but must still be well-controlled and not cause damage or nuisance.</w:t>
      </w:r>
      <w:r>
        <w:br/>
        <w:t>- I/we acknowledge that the Owners Corporation cannot unreasonably refuse a pet request but retains the right to impose reasonable conditions for the welfare of all residents.</w:t>
      </w:r>
      <w:r>
        <w:br/>
        <w:t>- I/we understand that failure to adhere to these conditions may result in the withdrawal of approval by the Owners Corporation.</w:t>
      </w:r>
      <w:r>
        <w:br/>
      </w:r>
    </w:p>
    <w:p w14:paraId="10BC0072" w14:textId="77777777" w:rsidR="00A66C42" w:rsidRDefault="00000000">
      <w:r>
        <w:t>Applicant Signature: ______________________________    Date: ______________________________</w:t>
      </w:r>
    </w:p>
    <w:p w14:paraId="1769C0F3" w14:textId="77777777" w:rsidR="00A66C42" w:rsidRDefault="00000000">
      <w:r>
        <w:t>If tenant, Landlord/Managing Agent Signature: ______________________________    Date: ______________________________</w:t>
      </w:r>
    </w:p>
    <w:p w14:paraId="4F1BF235" w14:textId="77777777" w:rsidR="00A66C42" w:rsidRDefault="00000000">
      <w:pPr>
        <w:pStyle w:val="Heading2"/>
      </w:pPr>
      <w:r>
        <w:t>Checklist – Attach the following documents:</w:t>
      </w:r>
    </w:p>
    <w:p w14:paraId="7E27C37A" w14:textId="77777777" w:rsidR="00A66C42" w:rsidRDefault="00000000">
      <w:pPr>
        <w:pStyle w:val="ListBullet"/>
      </w:pPr>
      <w:r>
        <w:t>☐ Completed Pet Application Form</w:t>
      </w:r>
    </w:p>
    <w:p w14:paraId="5683128F" w14:textId="77777777" w:rsidR="00A66C42" w:rsidRDefault="00000000">
      <w:pPr>
        <w:pStyle w:val="ListBullet"/>
      </w:pPr>
      <w:r>
        <w:t>☐ Vaccination certificate</w:t>
      </w:r>
    </w:p>
    <w:p w14:paraId="7D6BDFDF" w14:textId="77777777" w:rsidR="00A66C42" w:rsidRDefault="00000000">
      <w:pPr>
        <w:pStyle w:val="ListBullet"/>
      </w:pPr>
      <w:r>
        <w:t>☐ Photo of pet</w:t>
      </w:r>
    </w:p>
    <w:p w14:paraId="2E786BBE" w14:textId="77777777" w:rsidR="00A66C42" w:rsidRDefault="00000000">
      <w:pPr>
        <w:pStyle w:val="ListBullet"/>
      </w:pPr>
      <w:r>
        <w:t>☐ Council registration certificate (if applicable)</w:t>
      </w:r>
    </w:p>
    <w:p w14:paraId="5CCA2A12" w14:textId="77777777" w:rsidR="00A66C42" w:rsidRDefault="00000000">
      <w:pPr>
        <w:pStyle w:val="ListBullet"/>
      </w:pPr>
      <w:r>
        <w:t>☐ Microchip certificate</w:t>
      </w:r>
    </w:p>
    <w:p w14:paraId="52BCCA68" w14:textId="77777777" w:rsidR="00A66C42" w:rsidRDefault="00000000">
      <w:pPr>
        <w:pStyle w:val="ListBullet"/>
      </w:pPr>
      <w:r>
        <w:t>☐ Veterinarian report (if requested)</w:t>
      </w:r>
    </w:p>
    <w:p w14:paraId="2FADD7C4" w14:textId="77777777" w:rsidR="00A66C42" w:rsidRDefault="00000000">
      <w:pPr>
        <w:pStyle w:val="ListBullet"/>
      </w:pPr>
      <w:r>
        <w:t>☐ Native animal keeper licence (if applicable)</w:t>
      </w:r>
    </w:p>
    <w:p w14:paraId="3B3B47D4" w14:textId="77777777" w:rsidR="00A66C42" w:rsidRDefault="00000000">
      <w:pPr>
        <w:pStyle w:val="ListBullet"/>
      </w:pPr>
      <w:r>
        <w:t>☐ Proof the animal is not classified as a Dangerous Dog under NSW legislation</w:t>
      </w:r>
    </w:p>
    <w:p w14:paraId="6C3F70BF" w14:textId="77777777" w:rsidR="00A66C42" w:rsidRDefault="00000000">
      <w:pPr>
        <w:pStyle w:val="ListBullet"/>
      </w:pPr>
      <w:r>
        <w:t>☐ Evidence of Assistance Animal status (if applicable)</w:t>
      </w:r>
    </w:p>
    <w:sectPr w:rsidR="00A66C4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95348777">
    <w:abstractNumId w:val="8"/>
  </w:num>
  <w:num w:numId="2" w16cid:durableId="967323878">
    <w:abstractNumId w:val="6"/>
  </w:num>
  <w:num w:numId="3" w16cid:durableId="1101685878">
    <w:abstractNumId w:val="5"/>
  </w:num>
  <w:num w:numId="4" w16cid:durableId="928122498">
    <w:abstractNumId w:val="4"/>
  </w:num>
  <w:num w:numId="5" w16cid:durableId="941183537">
    <w:abstractNumId w:val="7"/>
  </w:num>
  <w:num w:numId="6" w16cid:durableId="1944149363">
    <w:abstractNumId w:val="3"/>
  </w:num>
  <w:num w:numId="7" w16cid:durableId="190806279">
    <w:abstractNumId w:val="2"/>
  </w:num>
  <w:num w:numId="8" w16cid:durableId="979307251">
    <w:abstractNumId w:val="1"/>
  </w:num>
  <w:num w:numId="9" w16cid:durableId="1719620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A6B79"/>
    <w:rsid w:val="00A66C42"/>
    <w:rsid w:val="00AA1D8D"/>
    <w:rsid w:val="00B47730"/>
    <w:rsid w:val="00BB2A7C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10F746"/>
  <w14:defaultImageDpi w14:val="300"/>
  <w15:docId w15:val="{084B74B6-2945-4BDC-A290-A074B682A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B88A114A9F0A47BDAA9A26F697EAEA" ma:contentTypeVersion="18" ma:contentTypeDescription="Create a new document." ma:contentTypeScope="" ma:versionID="ad3d7a992f1700e942e102eaed44aff5">
  <xsd:schema xmlns:xsd="http://www.w3.org/2001/XMLSchema" xmlns:xs="http://www.w3.org/2001/XMLSchema" xmlns:p="http://schemas.microsoft.com/office/2006/metadata/properties" xmlns:ns2="e1d2e802-51f8-4524-a1b8-ae32f587ddae" xmlns:ns3="d612d755-768a-428d-870d-5bb480155b65" targetNamespace="http://schemas.microsoft.com/office/2006/metadata/properties" ma:root="true" ma:fieldsID="b1793bc321219f821b0720828cb13dd7" ns2:_="" ns3:_="">
    <xsd:import namespace="e1d2e802-51f8-4524-a1b8-ae32f587ddae"/>
    <xsd:import namespace="d612d755-768a-428d-870d-5bb480155b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2e802-51f8-4524-a1b8-ae32f587d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622cc4e-a168-4722-9cf8-6cbeb13bce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2d755-768a-428d-870d-5bb480155b6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f67e8a8-c61d-4fd5-aa12-96e01444489a}" ma:internalName="TaxCatchAll" ma:showField="CatchAllData" ma:web="d612d755-768a-428d-870d-5bb480155b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12d755-768a-428d-870d-5bb480155b65" xsi:nil="true"/>
    <lcf76f155ced4ddcb4097134ff3c332f xmlns="e1d2e802-51f8-4524-a1b8-ae32f587dda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3572A0-D6F1-4E8F-829D-24BB070A221E}"/>
</file>

<file path=customXml/itemProps3.xml><?xml version="1.0" encoding="utf-8"?>
<ds:datastoreItem xmlns:ds="http://schemas.openxmlformats.org/officeDocument/2006/customXml" ds:itemID="{76D70B81-4CE1-4E51-A732-9BBEE0C77E43}"/>
</file>

<file path=customXml/itemProps4.xml><?xml version="1.0" encoding="utf-8"?>
<ds:datastoreItem xmlns:ds="http://schemas.openxmlformats.org/officeDocument/2006/customXml" ds:itemID="{DE3B75DF-BB4D-47FC-8163-46A3986854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Tracey Payne</cp:lastModifiedBy>
  <cp:revision>2</cp:revision>
  <dcterms:created xsi:type="dcterms:W3CDTF">2013-12-23T23:15:00Z</dcterms:created>
  <dcterms:modified xsi:type="dcterms:W3CDTF">2025-02-21T03:20:00Z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0x01010044B88A114A9F0A47BDAA9A26F697EAEA</vt:lpwstr>
  </property>
</Properties>
</file>